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中考总复习讲义  化学  人教版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试题调研  中考总复习讲义  化学  人教版 评论地址：https://www.jiaokey.com/book/detail/11702093.html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