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六年级  第一学期  人教版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六年级  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本书出售、求购地址：https://www.jiaokey.com/book/detail/11702088.html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六年级  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