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小学数学一课3练  六年级  第一学期  人教版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小学数学一课3练  六年级  第一学期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本书出售、求购地址：https://www.jiaokey.com/book/detail/11702086.html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关键词搜索：https://www.jiaokey.com/tag/小学数学一课3练  六年级  第一学期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