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让孩子超级棒的四季简易游戏</w:t>
      </w:r>
    </w:p>
    <w:p>
      <w:r>
        <w:rPr>
          <w:rFonts w:ascii="宋体" w:hAnsi="宋体" w:eastAsia="宋体"/>
          <w:sz w:val="24"/>
        </w:rPr>
        <w:t>张美江主编；陈静等编写；夏国桢插图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让孩子超级棒的四季简易游戏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张美江主编；陈静等编写；夏国桢插图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本书出售、求购地址：https://www.jiaokey.com/book/detail/11702019.html</w:t>
      </w:r>
    </w:p>
    <w:p>
      <w:r>
        <w:t>更多相关图书推荐：https://www.jiaokey.com</w:t>
      </w:r>
    </w:p>
    <w:p>
      <w:r>
        <w:t>张美江主编；陈静等编写；夏国桢插图 其他作品：https://www.jiaokey.com/tag/张美江主编；陈静等编写；夏国桢插图.html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关键词搜索：https://www.jiaokey.com/tag/让孩子超级棒的四季简易游戏.html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