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小学语文  二年级  上学期   配河北教育新课标版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小学语文  二年级  上学期   配河北教育新课标版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本书出售、求购地址：https://www.jiaokey.com/book/detail/11702016.html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小学语文  二年级  上学期   配河北教育新课标版.html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