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小学数学  一年级  上学期   配河北教育新课标版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小学数学  一年级  上学期   配河北教育新课标版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本书出售、求购地址：https://www.jiaokey.com/book/detail/11702010.html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小学数学  一年级  上学期   配河北教育新课标版.html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