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开放教育导学</w:t>
      </w:r>
    </w:p>
    <w:p>
      <w:r>
        <w:rPr>
          <w:rFonts w:ascii="宋体" w:hAnsi="宋体" w:eastAsia="宋体"/>
          <w:sz w:val="24"/>
        </w:rPr>
        <w:t>杨怀恩，张耀斌，秦振泽（等）著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开放教育导学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杨怀恩，张耀斌，秦振泽（等）著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远距离教育(学科: 研究) 远距离教育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本书出售、求购地址：https://www.jiaokey.com/book/detail/11701965.html</w:t>
      </w:r>
    </w:p>
    <w:p>
      <w:r>
        <w:t>更多相关图书推荐：https://www.jiaokey.com</w:t>
      </w:r>
    </w:p>
    <w:p>
      <w:r>
        <w:t>杨怀恩，张耀斌，秦振泽（等）著 其他作品：https://www.jiaokey.com/tag/杨怀恩，张耀斌，秦振泽（等）著.html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关键词搜索：https://www.jiaokey.com/tag/远距离教育(学科: 研究) 远距离教育.html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