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书名：高校德育工作针对性和实效性的研究与实践</w:t>
      </w:r>
    </w:p>
    <w:p>
      <w:r>
        <w:t>作者：宋长生，李景山，张元洪著</w:t>
      </w:r>
    </w:p>
    <w:p>
      <w:r>
        <w:t>出版社：哈尔滨：哈尔滨工程大学出版社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高校德育工作针对性和实效性的研究与实践 评论地址：https://www.jiaokey.com/book/detail/11701918.html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