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死亡诗社  英汉对照</w:t>
      </w:r>
    </w:p>
    <w:p>
      <w:r>
        <w:rPr>
          <w:rFonts w:ascii="宋体" w:hAnsi="宋体" w:eastAsia="宋体"/>
          <w:sz w:val="24"/>
        </w:rPr>
        <w:t>（美）N. H.科琳宝姆著；青闰，听泉，宣碧译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死亡诗社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 H.科琳宝姆著；青闰，听泉，宣碧译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本书出售、求购地址：https://www.jiaokey.com/book/detail/11701898.html</w:t>
      </w:r>
    </w:p>
    <w:p>
      <w:r>
        <w:t>更多相关图书推荐：https://www.jiaokey.com</w:t>
      </w:r>
    </w:p>
    <w:p>
      <w:r>
        <w:t>（美）N. H.科琳宝姆著；青闰，听泉，宣碧译 其他作品：https://www.jiaokey.com/tag/（美）N. H.科琳宝姆著；青闰，听泉，宣碧译.html</w:t>
      </w:r>
    </w:p>
    <w:p>
      <w:r>
        <w:t>北京：华东大学出版社 出版图书：https://www.jiaokey.com/tag/北京：华东大学出版社.html</w:t>
      </w:r>
    </w:p>
    <w:p>
      <w:r>
        <w:t>关键词搜索：https://www.jiaokey.com/tag/死亡诗社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