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日语翻译资格考试二级词汇</w:t>
      </w:r>
    </w:p>
    <w:p>
      <w:r>
        <w:rPr>
          <w:rFonts w:ascii="宋体" w:hAnsi="宋体" w:eastAsia="宋体"/>
          <w:sz w:val="24"/>
        </w:rPr>
        <w:t>朱丽颖，闫雪雯，崔明爱（等）编著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日语翻译资格考试二级词汇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朱丽颖，闫雪雯，崔明爱（等）编著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本书出售、求购地址：https://www.jiaokey.com/book/detail/11701896.html</w:t>
      </w:r>
    </w:p>
    <w:p>
      <w:r>
        <w:t>更多相关图书推荐：https://www.jiaokey.com</w:t>
      </w:r>
    </w:p>
    <w:p>
      <w:r>
        <w:t>朱丽颖，闫雪雯，崔明爱（等）编著 其他作品：https://www.jiaokey.com/tag/朱丽颖，闫雪雯，崔明爱（等）编著.html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关键词搜索：https://www.jiaokey.com/tag/日语翻译资格考试二级词汇.html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