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书名：中职中师高职院校招生就业指导</w:t>
      </w:r>
    </w:p>
    <w:p>
      <w:r>
        <w:t>作者：黄连珍主编</w:t>
      </w:r>
    </w:p>
    <w:p>
      <w:r>
        <w:t>出版社：北京：新华出版社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中职中师高职院校招生就业指导 评论地址：https://www.jiaokey.com/book/detail/11701889.html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