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书名：夸美纽斯教育论著选</w:t>
      </w:r>
    </w:p>
    <w:p>
      <w:r>
        <w:t>作者：任钟印选编；任宝祥等译</w:t>
      </w:r>
    </w:p>
    <w:p>
      <w:r>
        <w:t>出版社：北京:人民教育出版社,2005.01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夸美纽斯教育论著选 评论地址：https://www.jiaokey.com/book/detail/11701882.html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