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710分新题型大学英语四级应试技巧  阅读与写作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710分新题型大学英语四级应试技巧  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本书出售、求购地址：https://www.jiaokey.com/book/detail/11701866.html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关键词搜索：https://www.jiaokey.com/tag/710分新题型大学英语四级应试技巧  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