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2006年时事政治  高考版  2005.4-2006.3  下</w:t>
      </w:r>
    </w:p>
    <w:p>
      <w:r>
        <w:rPr>
          <w:rFonts w:ascii="宋体" w:hAnsi="宋体" w:eastAsia="宋体"/>
          <w:sz w:val="24"/>
        </w:rPr>
        <w:t>李宏勋，王柏阳等编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2006年时事政治  高考版  2005.4-2006.3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李宏勋，王柏阳等编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本书出售、求购地址：https://www.jiaokey.com/book/detail/11701838.html</w:t>
      </w:r>
    </w:p>
    <w:p>
      <w:r>
        <w:t>更多相关图书推荐：https://www.jiaokey.com</w:t>
      </w:r>
    </w:p>
    <w:p>
      <w:r>
        <w:t>李宏勋，王柏阳等编 其他作品：https://www.jiaokey.com/tag/李宏勋，王柏阳等编.html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关键词搜索：https://www.jiaokey.com/tag/2006年时事政治  高考版  2005.4-2006.3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