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书名：桥牌三十六计  桥牌心理战术</w:t>
      </w:r>
    </w:p>
    <w:p>
      <w:r>
        <w:t>作者：李长洪，黎成学著</w:t>
      </w:r>
    </w:p>
    <w:p>
      <w:r>
        <w:t>出版社：上海：书海出版社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桥牌三十六计  桥牌心理战术 评论地址：https://www.jiaokey.com/book/detail/11701825.html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