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中级汉语教程  第2册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本书出售、求购地址：https://www.jiaokey.com/book/detail/11701798.html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关键词搜索：https://www.jiaokey.com/tag/中级汉语教程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