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足球经济的奥秘 足球、金钱、社会 football， finance and society</w:t>
      </w:r>
    </w:p>
    <w:p>
      <w:r>
        <w:rPr>
          <w:rFonts w:ascii="宋体" w:hAnsi="宋体" w:eastAsia="宋体"/>
          <w:sz w:val="24"/>
        </w:rPr>
        <w:t>（英）斯蒂芬·摩洛（Stephen Morrow）著；金艳丽译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足球经济的奥秘 足球、金钱、社会 football， finance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（英）斯蒂芬·摩洛（Stephen Morrow）著；金艳丽译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本书出售、求购地址：https://www.jiaokey.com/book/detail/11701794.html</w:t>
      </w:r>
    </w:p>
    <w:p>
      <w:r>
        <w:t>更多相关图书推荐：https://www.jiaokey.com</w:t>
      </w:r>
    </w:p>
    <w:p>
      <w:r>
        <w:t>（英）斯蒂芬·摩洛（Stephen Morrow）著；金艳丽译 其他作品：https://www.jiaokey.com/tag/（英）斯蒂芬·摩洛（Stephen Morrow）著；金艳丽译.html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关键词搜索：https://www.jiaokey.com/tag/足球经济的奥秘 足球、金钱、社会 football， finance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