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中国主要农业土壤污染元素背景值图集</w:t>
      </w:r>
    </w:p>
    <w:p>
      <w:r>
        <w:rPr>
          <w:rFonts w:ascii="宋体" w:hAnsi="宋体" w:eastAsia="宋体"/>
          <w:sz w:val="24"/>
        </w:rPr>
        <w:t>李玉浸，高怀友主编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中国主要农业土壤污染元素背景值图集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李玉浸，高怀友主编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本书出售、求购地址：https://www.jiaokey.com/book/detail/11701669.html</w:t>
      </w:r>
    </w:p>
    <w:p>
      <w:r>
        <w:t>更多相关图书推荐：https://www.jiaokey.com</w:t>
      </w:r>
    </w:p>
    <w:p>
      <w:r>
        <w:t>李玉浸，高怀友主编 其他作品：https://www.jiaokey.com/tag/李玉浸，高怀友主编.html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关键词搜索：https://www.jiaokey.com/tag/中国主要农业土壤污染元素背景值图集.html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