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标准中文第一级第3册练习册 A</w:t>
      </w:r>
    </w:p>
    <w:p>
      <w:r>
        <w:rPr>
          <w:rFonts w:ascii="宋体" w:hAnsi="宋体" w:eastAsia="宋体"/>
          <w:sz w:val="24"/>
        </w:rPr>
        <w:t>课程教材研究所编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标准中文第一级第3册练习册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本书出售、求购地址：https://www.jiaokey.com/book/detail/11701644.html</w:t>
      </w:r>
    </w:p>
    <w:p>
      <w:r>
        <w:t>更多相关图书推荐：https://www.jiaokey.com</w:t>
      </w:r>
    </w:p>
    <w:p>
      <w:r>
        <w:t>课程教材研究所编 其他作品：https://www.jiaokey.com/tag/课程教材研究所编.html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关键词搜索：https://www.jiaokey.com/tag/标准中文第一级第3册练习册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