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书名：汉语快行线-说汉语</w:t>
      </w:r>
    </w:p>
    <w:p>
      <w:r>
        <w:t>作者：谭月，王海彤编著</w:t>
      </w:r>
    </w:p>
    <w:p>
      <w:r>
        <w:t>出版社：北京：华语教学出版社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汉语快行线-说汉语 评论地址：https://www.jiaokey.com/book/detail/11701640.html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