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英语同步辅导  必修1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英语同步辅导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本书出售、求购地址：https://www.jiaokey.com/book/detail/11701620.html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  英语同步辅导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