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书名：就业与创业指导</w:t>
      </w:r>
    </w:p>
    <w:p>
      <w:r>
        <w:t>作者：王建庄，吴国新主编</w:t>
      </w:r>
    </w:p>
    <w:p>
      <w:r>
        <w:t>出版社：郑州：大象出版社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就业与创业指导 评论地址：https://www.jiaokey.com/book/detail/11701600.html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