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书名：月亮宝石  英汉对照</w:t>
      </w:r>
    </w:p>
    <w:p>
      <w:r>
        <w:t>作者：（英）威尔基·柯林斯著；青闰，宣碧，听泉译</w:t>
      </w:r>
    </w:p>
    <w:p>
      <w:r>
        <w:t>出版社：北京市：华东大学出版社</w:t>
      </w:r>
    </w:p>
    <w:p>
      <w:r>
        <w:t>出版日期：2006</w:t>
      </w:r>
    </w:p>
    <w:p>
      <w:r>
        <w:t>总页数：881</w:t>
      </w:r>
    </w:p>
    <w:p>
      <w:r>
        <w:t>更多请访问教客网: www.jiaokey.com</w:t>
      </w:r>
    </w:p>
    <w:p>
      <w:r>
        <w:t>月亮宝石  英汉对照 评论地址：https://www.jiaokey.com/book/detail/11701588.html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