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书名：奔跑的旗帜  小红帽十年探索案例研究</w:t>
      </w:r>
    </w:p>
    <w:p>
      <w:r>
        <w:t>作者：宋建武，刘涵主编</w:t>
      </w:r>
    </w:p>
    <w:p>
      <w:r>
        <w:t>出版社：北京：新华出版社</w:t>
      </w:r>
    </w:p>
    <w:p>
      <w:r>
        <w:t>出版日期：2006.08</w:t>
      </w:r>
    </w:p>
    <w:p>
      <w:r>
        <w:t>总页数：217</w:t>
      </w:r>
    </w:p>
    <w:p>
      <w:r>
        <w:t>更多请访问教客网: www.jiaokey.com</w:t>
      </w:r>
    </w:p>
    <w:p>
      <w:r>
        <w:t>奔跑的旗帜  小红帽十年探索案例研究 评论地址：https://www.jiaokey.com/book/detail/11701574.html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