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反思与超越  从实践知识到教育智慧</w:t>
      </w:r>
    </w:p>
    <w:p>
      <w:r>
        <w:rPr>
          <w:rFonts w:ascii="宋体" w:hAnsi="宋体" w:eastAsia="宋体"/>
          <w:sz w:val="24"/>
        </w:rPr>
        <w:t>王瑞峰，魏锡山主编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反思与超越  从实践知识到教育智慧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王瑞峰，魏锡山主编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中小学)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本书出售、求购地址：https://www.jiaokey.com/book/detail/11701572.html</w:t>
      </w:r>
    </w:p>
    <w:p>
      <w:r>
        <w:t>更多相关图书推荐：https://www.jiaokey.com</w:t>
      </w:r>
    </w:p>
    <w:p>
      <w:r>
        <w:t>王瑞峰，魏锡山主编 其他作品：https://www.jiaokey.com/tag/王瑞峰，魏锡山主编.html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关键词搜索：https://www.jiaokey.com/tag/教学研究(学科: 中小学)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