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书名：小学乡土艺术教育理论与实践研究</w:t>
      </w:r>
    </w:p>
    <w:p>
      <w:r>
        <w:t>作者：杜卫主编</w:t>
      </w:r>
    </w:p>
    <w:p>
      <w:r>
        <w:t>出版社：杭州：浙江教育出版社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小学乡土艺术教育理论与实践研究 评论地址：https://www.jiaokey.com/book/detail/11701565.html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