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韶山景区游览图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韶山景区游览图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本书出售、求购地址：https://www.jiaokey.com/book/detail/11701555.html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关键词搜索：https://www.jiaokey.com/tag/韶山景区游览图.html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