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中国沈阳世博园航摄影像图</w:t>
      </w:r>
    </w:p>
    <w:p>
      <w:r>
        <w:rPr>
          <w:rFonts w:ascii="宋体" w:hAnsi="宋体" w:eastAsia="宋体"/>
          <w:sz w:val="24"/>
        </w:rPr>
        <w:t>沈阳创智测绘设计有限公司联合编制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中国沈阳世博园航摄影像图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沈阳创智测绘设计有限公司联合编制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本书出售、求购地址：https://www.jiaokey.com/book/detail/11701547.html</w:t>
      </w:r>
    </w:p>
    <w:p>
      <w:r>
        <w:t>更多相关图书推荐：https://www.jiaokey.com</w:t>
      </w:r>
    </w:p>
    <w:p>
      <w:r>
        <w:t>沈阳创智测绘设计有限公司联合编制 其他作品：https://www.jiaokey.com/tag/沈阳创智测绘设计有限公司联合编制.html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关键词搜索：https://www.jiaokey.com/tag/中国沈阳世博园航摄影像图.html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