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宁乡商务交通旅游图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宁乡商务交通旅游图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本书出售、求购地址：https://www.jiaokey.com/book/detail/11701535.html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关键词搜索：https://www.jiaokey.com/tag/宁乡商务交通旅游图.html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