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WHO《烟草控制框架公约》对案及对中国烟草影响对策研究</w:t>
      </w:r>
    </w:p>
    <w:p>
      <w:r>
        <w:rPr>
          <w:rFonts w:ascii="宋体" w:hAnsi="宋体" w:eastAsia="宋体"/>
          <w:sz w:val="24"/>
        </w:rPr>
        <w:t>周瑞增，程永照主编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WHO《烟草控制框架公约》对案及对中国烟草影响对策研究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周瑞增，程永照主编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本书出售、求购地址：https://www.jiaokey.com/book/detail/11701513.html</w:t>
      </w:r>
    </w:p>
    <w:p>
      <w:r>
        <w:t>更多相关图书推荐：https://www.jiaokey.com</w:t>
      </w:r>
    </w:p>
    <w:p>
      <w:r>
        <w:t>周瑞增，程永照主编 其他作品：https://www.jiaokey.com/tag/周瑞增，程永照主编.html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关键词搜索：https://www.jiaokey.com/tag/WHO《烟草控制框架公约》对案及对中国烟草影响对策研究.html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