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开放经济下中国金融管制与微观市场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开放经济下中国金融管制与微观市场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本书出售、求购地址：https://www.jiaokey.com/book/detail/11701496.html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关键词搜索：https://www.jiaokey.com/tag/开放经济下中国金融管制与微观市场.html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