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应诉反倾销会计  理论框架与运作实务</w:t>
      </w:r>
    </w:p>
    <w:p>
      <w:r>
        <w:rPr>
          <w:rFonts w:ascii="宋体" w:hAnsi="宋体" w:eastAsia="宋体"/>
          <w:sz w:val="24"/>
        </w:rPr>
        <w:t>王仲兵著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应诉反倾销会计  理论框架与运作实务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本书出售、求购地址：https://www.jiaokey.com/book/detail/11701450.html</w:t>
      </w:r>
    </w:p>
    <w:p>
      <w:r>
        <w:t>更多相关图书推荐：https://www.jiaokey.com</w:t>
      </w:r>
    </w:p>
    <w:p>
      <w:r>
        <w:t>王仲兵著 其他作品：https://www.jiaokey.com/tag/王仲兵著.html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关键词搜索：https://www.jiaokey.com/tag/应诉反倾销会计  理论框架与运作实务.html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