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书名：中国百家节庆地图  中英文本</w:t>
      </w:r>
    </w:p>
    <w:p>
      <w:r>
        <w:t>作者：陈圣来主编；史美俊，陈美珍，何侃编著；中国上海国际艺术节中心编</w:t>
      </w:r>
    </w:p>
    <w:p>
      <w:r>
        <w:t>出版社：上海：上海文艺出版社</w:t>
      </w:r>
    </w:p>
    <w:p>
      <w:r>
        <w:t>出版日期：2006.10</w:t>
      </w:r>
    </w:p>
    <w:p>
      <w:r>
        <w:t>总页数：253</w:t>
      </w:r>
    </w:p>
    <w:p>
      <w:r>
        <w:t>更多请访问教客网: www.jiaokey.com</w:t>
      </w:r>
    </w:p>
    <w:p>
      <w:r>
        <w:t>中国百家节庆地图  中英文本 评论地址：https://www.jiaokey.com/book/detail/11701424.html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