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塔式起重机安全隐患图集</w:t>
      </w:r>
    </w:p>
    <w:p>
      <w:r>
        <w:rPr>
          <w:rFonts w:ascii="宋体" w:hAnsi="宋体" w:eastAsia="宋体"/>
          <w:sz w:val="24"/>
        </w:rPr>
        <w:t>深圳市中信康特种设备技术有限公司组编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塔式起重机安全隐患图集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深圳市中信康特种设备技术有限公司组编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本书出售、求购地址：https://www.jiaokey.com/book/detail/11701399.html</w:t>
      </w:r>
    </w:p>
    <w:p>
      <w:r>
        <w:t>更多相关图书推荐：https://www.jiaokey.com</w:t>
      </w:r>
    </w:p>
    <w:p>
      <w:r>
        <w:t>深圳市中信康特种设备技术有限公司组编 其他作品：https://www.jiaokey.com/tag/深圳市中信康特种设备技术有限公司组编.html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关键词搜索：https://www.jiaokey.com/tag/塔式起重机安全隐患图集.html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