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存款保险制度研究  2005年存款保险国际论坛文集</w:t>
      </w:r>
    </w:p>
    <w:p>
      <w:r>
        <w:rPr>
          <w:rFonts w:ascii="宋体" w:hAnsi="宋体" w:eastAsia="宋体"/>
          <w:sz w:val="24"/>
        </w:rPr>
        <w:t>刘士余主编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存款保险制度研究  2005年存款保险国际论坛文集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本书出售、求购地址：https://www.jiaokey.com/book/detail/11701380.html</w:t>
      </w:r>
    </w:p>
    <w:p>
      <w:r>
        <w:t>更多相关图书推荐：https://www.jiaokey.com</w:t>
      </w:r>
    </w:p>
    <w:p>
      <w:r>
        <w:t>刘士余主编 其他作品：https://www.jiaokey.com/tag/刘士余主编.html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关键词搜索：https://www.jiaokey.com/tag/存款保险制度研究  2005年存款保险国际论坛文集.html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