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书名：延安革命旧址介绍</w:t>
      </w:r>
    </w:p>
    <w:p>
      <w:r>
        <w:t>作者：胡晓梅编</w:t>
      </w:r>
    </w:p>
    <w:p>
      <w:r>
        <w:t>出版社：西安：陕西人民出版社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延安革命旧址介绍 评论地址：https://www.jiaokey.com/book/detail/11701348.html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