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学习型区域 信息时代区域发展新范式 new paradigm of regional development in information age</w:t>
      </w:r>
    </w:p>
    <w:p>
      <w:r>
        <w:rPr>
          <w:rFonts w:ascii="宋体" w:hAnsi="宋体" w:eastAsia="宋体"/>
          <w:sz w:val="24"/>
        </w:rPr>
        <w:t>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学习型区域 信息时代区域发展新范式 new paradigm of regional development in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本书出售、求购地址：https://www.jiaokey.com/book/detail/11701331.html</w:t>
      </w:r>
    </w:p>
    <w:p>
      <w:r>
        <w:t>更多相关图书推荐：https://www.jiaokey.com</w:t>
      </w:r>
    </w:p>
    <w:p>
      <w:r>
        <w:t>张林著 其他作品：https://www.jiaokey.com/tag/张林著.html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关键词搜索：https://www.jiaokey.com/tag/学习型区域 信息时代区域发展新范式 new paradigm of regional development in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