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书名：综合医院与康复中心</w:t>
      </w:r>
    </w:p>
    <w:p>
      <w:r>
        <w:t>作者：（德）菲利普·默伊泽尔，（德）克里斯托夫·席尔默著；王婧翻译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总页数：304</w:t>
      </w:r>
    </w:p>
    <w:p>
      <w:r>
        <w:t>更多请访问教客网: www.jiaokey.com</w:t>
      </w:r>
    </w:p>
    <w:p>
      <w:r>
        <w:t>综合医院与康复中心 评论地址：https://www.jiaokey.com/book/detail/11701286.html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