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建筑师如何构思住宅手绘</w:t>
      </w:r>
    </w:p>
    <w:p>
      <w:r>
        <w:rPr>
          <w:rFonts w:ascii="宋体" w:hAnsi="宋体" w:eastAsia="宋体"/>
          <w:sz w:val="24"/>
        </w:rPr>
        <w:t>（西）亚历杭德罗·巴哈蒙（Alejandro Bahamon）著 杨雪译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建筑师如何构思住宅手绘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（西）亚历杭德罗·巴哈蒙（Alejandro Bahamon）著 杨雪译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本书出售、求购地址：https://www.jiaokey.com/book/detail/11701278.html</w:t>
      </w:r>
    </w:p>
    <w:p>
      <w:r>
        <w:t>更多相关图书推荐：https://www.jiaokey.com</w:t>
      </w:r>
    </w:p>
    <w:p>
      <w:r>
        <w:t>（西）亚历杭德罗·巴哈蒙（Alejandro Bahamon）著 杨雪译 其他作品：https://www.jiaokey.com/tag/（西）亚历杭德罗·巴哈蒙（Alejandro Bahamon）著 杨雪译.html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关键词搜索：https://www.jiaokey.com/tag/建筑师如何构思住宅手绘.html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