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15天从入门到实战  电脑建筑效果图制作专业教程</w:t>
      </w:r>
    </w:p>
    <w:p>
      <w:r>
        <w:rPr>
          <w:rFonts w:ascii="宋体" w:hAnsi="宋体" w:eastAsia="宋体"/>
          <w:sz w:val="24"/>
        </w:rPr>
        <w:t>鲁英灿，康玉芬编著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15天从入门到实战  电脑建筑效果图制作专业教程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鲁英灿，康玉芬编著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本书出售、求购地址：https://www.jiaokey.com/book/detail/11701240.html</w:t>
      </w:r>
    </w:p>
    <w:p>
      <w:r>
        <w:t>更多相关图书推荐：https://www.jiaokey.com</w:t>
      </w:r>
    </w:p>
    <w:p>
      <w:r>
        <w:t>鲁英灿，康玉芬编著 其他作品：https://www.jiaokey.com/tag/鲁英灿，康玉芬编著.html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关键词搜索：https://www.jiaokey.com/tag/15天从入门到实战  电脑建筑效果图制作专业教程.html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