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书名：e时代少儿趣味新百科  能量</w:t>
      </w:r>
    </w:p>
    <w:p>
      <w:r>
        <w:t>作者：（法）弗郎索瓦·米歇尔著；（法）罗宾工作室绘；陈雪译</w:t>
      </w:r>
    </w:p>
    <w:p>
      <w:r>
        <w:t>出版社：武汉：湖北少年儿童出版社</w:t>
      </w:r>
    </w:p>
    <w:p>
      <w:r>
        <w:t>出版日期：2006.09</w:t>
      </w:r>
    </w:p>
    <w:p>
      <w:r>
        <w:t>总页数：78</w:t>
      </w:r>
    </w:p>
    <w:p>
      <w:r>
        <w:t>更多请访问教客网: www.jiaokey.com</w:t>
      </w:r>
    </w:p>
    <w:p>
      <w:r>
        <w:t>e时代少儿趣味新百科  能量 评论地址：https://www.jiaokey.com/book/detail/11701238.html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