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书名：CDMA2000分组域网络技术</w:t>
      </w:r>
    </w:p>
    <w:p>
      <w:r>
        <w:t>作者：林曙光编著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CDMA2000分组域网络技术 评论地址：https://www.jiaokey.com/book/detail/11701203.html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