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防火版 3.0完全实例导航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防火版 3.0完全实例导航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本书出售、求购地址：https://www.jiaokey.com/book/detail/11701180.html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防火版 3.0完全实例导航.html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