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三国谋略与商战秘诀</w:t>
      </w:r>
    </w:p>
    <w:p>
      <w:r>
        <w:rPr>
          <w:rFonts w:ascii="宋体" w:hAnsi="宋体" w:eastAsia="宋体"/>
          <w:sz w:val="24"/>
        </w:rPr>
        <w:t>姚有为著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三国谋略与商战秘诀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三国演义(学科: 谋略 学科: 应用 学科: 商业经营) 三国演义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本书出售、求购地址：https://www.jiaokey.com/book/detail/11701170.html</w:t>
      </w:r>
    </w:p>
    <w:p>
      <w:r>
        <w:t>更多相关图书推荐：https://www.jiaokey.com</w:t>
      </w:r>
    </w:p>
    <w:p>
      <w:r>
        <w:t>姚有为著 其他作品：https://www.jiaokey.com/tag/姚有为著.html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关键词搜索：https://www.jiaokey.com/tag/三国演义(学科: 谋略 学科: 应用 学科: 商业经营) 三国演义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