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中文LIGHTSCAPE/V-RAY室内外效果图制作应用与技巧</w:t>
      </w:r>
    </w:p>
    <w:p>
      <w:r>
        <w:rPr>
          <w:rFonts w:ascii="宋体" w:hAnsi="宋体" w:eastAsia="宋体"/>
          <w:sz w:val="24"/>
        </w:rPr>
        <w:t>陈柄汗，刘刚田编著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中文LIGHTSCAPE/V-RAY室内外效果图制作应用与技巧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陈柄汗，刘刚田编著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本书出售、求购地址：https://www.jiaokey.com/book/detail/11701165.html</w:t>
      </w:r>
    </w:p>
    <w:p>
      <w:r>
        <w:t>更多相关图书推荐：https://www.jiaokey.com</w:t>
      </w:r>
    </w:p>
    <w:p>
      <w:r>
        <w:t>陈柄汗，刘刚田编著 其他作品：https://www.jiaokey.com/tag/陈柄汗，刘刚田编著.html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关键词搜索：https://www.jiaokey.com/tag/中文LIGHTSCAPE/V-RAY室内外效果图制作应用与技巧.html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