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书名：国际商务综合实训教程</w:t>
      </w:r>
    </w:p>
    <w:p>
      <w:r>
        <w:t>作者：李晓璇主编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总页数：358</w:t>
      </w:r>
    </w:p>
    <w:p>
      <w:r>
        <w:t>更多请访问教客网: www.jiaokey.com</w:t>
      </w:r>
    </w:p>
    <w:p>
      <w:r>
        <w:t>国际商务综合实训教程 评论地址：https://www.jiaokey.com/book/detail/11701132.html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