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社会性别与艾滋病防控</w:t>
      </w:r>
    </w:p>
    <w:p>
      <w:r>
        <w:rPr>
          <w:rFonts w:ascii="宋体" w:hAnsi="宋体" w:eastAsia="宋体"/>
          <w:sz w:val="24"/>
        </w:rPr>
        <w:t>龙秋霞等编著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社会性别与艾滋病防控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龙秋霞等编著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性别差异(学科: 关系 学科: 获得性免疫缺陷综合征 学科: 防治 学科: 干部教育) 性别差异 关系 获得性免疫缺陷综合征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本书出售、求购地址：https://www.jiaokey.com/book/detail/11701119.html</w:t>
      </w:r>
    </w:p>
    <w:p>
      <w:r>
        <w:t>更多相关图书推荐：https://www.jiaokey.com</w:t>
      </w:r>
    </w:p>
    <w:p>
      <w:r>
        <w:t>龙秋霞等编著 其他作品：https://www.jiaokey.com/tag/龙秋霞等编著.html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关键词搜索：https://www.jiaokey.com/tag/性别差异(学科: 关系 学科: 获得性免疫缺陷综合征 学科: 防治 学科: 干部教育) 性别差异 关系 获得性免疫缺陷综合征.html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