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书名：健康瘦身  15分钟美体秘笈</w:t>
      </w:r>
    </w:p>
    <w:p>
      <w:r>
        <w:t>作者：（韩）沈庆媛，（韩）杨尹俊著；张娜，沈英华译</w:t>
      </w:r>
    </w:p>
    <w:p>
      <w:r>
        <w:t>出版社：北京：当代世界出版社</w:t>
      </w:r>
    </w:p>
    <w:p>
      <w:r>
        <w:t>出版日期：2006.06</w:t>
      </w:r>
    </w:p>
    <w:p>
      <w:r>
        <w:t>总页数：207</w:t>
      </w:r>
    </w:p>
    <w:p>
      <w:r>
        <w:t>更多请访问教客网: www.jiaokey.com</w:t>
      </w:r>
    </w:p>
    <w:p>
      <w:r>
        <w:t>健康瘦身  15分钟美体秘笈 评论地址：https://www.jiaokey.com/book/detail/11701099.html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