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书名：卫生报刊文集  50名人谈健康</w:t>
      </w:r>
    </w:p>
    <w:p>
      <w:r>
        <w:t>作者：周天增，李淑湘主编</w:t>
      </w:r>
    </w:p>
    <w:p>
      <w:r>
        <w:t>出版社：北京：新华出版社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卫生报刊文集  50名人谈健康 评论地址：https://www.jiaokey.com/book/detail/11701078.html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