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国产汽车自动空调系统故障检修实用手册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国产汽车自动空调系统故障检修实用手册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本书出售、求购地址：https://www.jiaokey.com/book/detail/11701070.html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关键词搜索：https://www.jiaokey.com/tag/国产汽车自动空调系统故障检修实用手册.html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